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贝儿超有用的魔法礼仪课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贝儿超有用的魔法礼仪课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本书出售、求购地址：https://www.jiaokey.com/book/detail/14177196.html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关键词搜索：https://www.jiaokey.com/tag/美女与野兽  贝儿超有用的魔法礼仪课.html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