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书名：翡翠城</w:t>
      </w:r>
    </w:p>
    <w:p>
      <w:r>
        <w:t>作者：（美）弗兰克·鲍姆著；（美）约翰·R.尼尔绘；稻草人童书馆译</w:t>
      </w:r>
    </w:p>
    <w:p>
      <w:r>
        <w:t>出版社：</w:t>
      </w:r>
    </w:p>
    <w:p>
      <w:r>
        <w:t>出版日期：2015.06</w:t>
      </w:r>
    </w:p>
    <w:p>
      <w:r>
        <w:t>总页数：270</w:t>
      </w:r>
    </w:p>
    <w:p>
      <w:r>
        <w:t>更多请访问教客网: www.jiaokey.com</w:t>
      </w:r>
    </w:p>
    <w:p>
      <w:r>
        <w:t>翡翠城 评论地址：https://www.jiaokey.com/book/detail/14177195.html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