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寻找外空生存</w:t>
      </w:r>
    </w:p>
    <w:p>
      <w:r>
        <w:rPr>
          <w:rFonts w:ascii="宋体" w:hAnsi="宋体" w:eastAsia="宋体"/>
          <w:sz w:val="24"/>
        </w:rPr>
        <w:t>（西）胡安·卡洛斯·拉米斯著；张晓韵译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寻找外空生存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（西）胡安·卡洛斯·拉米斯著；张晓韵译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本书出售、求购地址：https://www.jiaokey.com/book/detail/14177189.html</w:t>
      </w:r>
    </w:p>
    <w:p>
      <w:r>
        <w:t>更多相关图书推荐：https://www.jiaokey.com</w:t>
      </w:r>
    </w:p>
    <w:p>
      <w:r>
        <w:t>（西）胡安·卡洛斯·拉米斯著；张晓韵译 其他作品：https://www.jiaokey.com/tag/（西）胡安·卡洛斯·拉米斯著；张晓韵译.html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寻找外空生存.html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