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躲在树上的孩子们</w:t>
      </w:r>
    </w:p>
    <w:p>
      <w:r>
        <w:rPr>
          <w:rFonts w:ascii="宋体" w:hAnsi="宋体" w:eastAsia="宋体"/>
          <w:sz w:val="24"/>
        </w:rPr>
        <w:t>（以色列）阿哈龙·阿佩尔菲尔德著；（法）菲利普·迪马绘；唐蜜译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躲在树上的孩子们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（以色列）阿哈龙·阿佩尔菲尔德著；（法）菲利普·迪马绘；唐蜜译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本书出售、求购地址：https://www.jiaokey.com/book/detail/14177177.html</w:t>
      </w:r>
    </w:p>
    <w:p>
      <w:r>
        <w:t>更多相关图书推荐：https://www.jiaokey.com</w:t>
      </w:r>
    </w:p>
    <w:p>
      <w:r>
        <w:t>（以色列）阿哈龙·阿佩尔菲尔德著；（法）菲利普·迪马绘；唐蜜译 其他作品：https://www.jiaokey.com/tag/（以色列）阿哈龙·阿佩尔菲尔德著；（法）菲利普·迪马绘；唐蜜译.html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关键词搜索：https://www.jiaokey.com/tag/躲在树上的孩子们.html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