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金曾豪少儿文集  幽灵岛  石头里的哥哥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金曾豪少儿文集  幽灵岛  石头里的哥哥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本书出售、求购地址：https://www.jiaokey.com/book/detail/14177157.html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关键词搜索：https://www.jiaokey.com/tag/金曾豪少儿文集  幽灵岛  石头里的哥哥.html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