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我们为啥长毛发</w:t>
      </w:r>
    </w:p>
    <w:p>
      <w:r>
        <w:rPr>
          <w:rFonts w:ascii="宋体" w:hAnsi="宋体" w:eastAsia="宋体"/>
          <w:sz w:val="24"/>
        </w:rPr>
        <w:t>（瑞典）佩妮拉·斯达菲尔特著；徐昕译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我们为啥长毛发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（瑞典）佩妮拉·斯达菲尔特著；徐昕译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本书出售、求购地址：https://www.jiaokey.com/book/detail/14177156.html</w:t>
      </w:r>
    </w:p>
    <w:p>
      <w:r>
        <w:t>更多相关图书推荐：https://www.jiaokey.com</w:t>
      </w:r>
    </w:p>
    <w:p>
      <w:r>
        <w:t>（瑞典）佩妮拉·斯达菲尔特著；徐昕译 其他作品：https://www.jiaokey.com/tag/（瑞典）佩妮拉·斯达菲尔特著；徐昕译.html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关键词搜索：https://www.jiaokey.com/tag/我们为啥长毛发.html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