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德国经典专注力培养纸板书  动物世界</w:t>
      </w:r>
    </w:p>
    <w:p>
      <w:r>
        <w:rPr>
          <w:rFonts w:ascii="宋体" w:hAnsi="宋体" w:eastAsia="宋体"/>
          <w:sz w:val="24"/>
        </w:rPr>
        <w:t>（德）卡亚德（Caryad）著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德国经典专注力培养纸板书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（德）卡亚德（Caryad）著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本书出售、求购地址：https://www.jiaokey.com/book/detail/14177152.html</w:t>
      </w:r>
    </w:p>
    <w:p>
      <w:r>
        <w:t>更多相关图书推荐：https://www.jiaokey.com</w:t>
      </w:r>
    </w:p>
    <w:p>
      <w:r>
        <w:t>（德）卡亚德（Caryad）著 其他作品：https://www.jiaokey.com/tag/（德）卡亚德（Caryad）著.html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关键词搜索：https://www.jiaokey.com/tag/德国经典专注力培养纸板书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