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中华诗文经典诵读  初中卷  九年级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中华诗文经典诵读  初中卷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文言文-初中-教学参考资料-古典诗歌-中国-初中-教学参考资料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本书出售、求购地址：https://www.jiaokey.com/book/detail/14177133.html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合肥:安徽文艺出版社,2015.06 出版图书：https://www.jiaokey.com/tag/合肥:安徽文艺出版社,2015.06.html</w:t>
      </w:r>
    </w:p>
    <w:p>
      <w:r>
        <w:t>关键词搜索：https://www.jiaokey.com/tag/文言文-初中-教学参考资料-古典诗歌-中国-初中-教学参考资料.html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