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书名：不一样的涂色书  涂出孩子的创造力</w:t>
      </w:r>
    </w:p>
    <w:p>
      <w:r>
        <w:t>作者：（英）辛迪·王尔德，（英）费利西蒂·弗兰西绘</w:t>
      </w:r>
    </w:p>
    <w:p>
      <w:r>
        <w:t>出版社：北京：中国纺织出版社</w:t>
      </w:r>
    </w:p>
    <w:p>
      <w:r>
        <w:t>出版日期：2016.06</w:t>
      </w:r>
    </w:p>
    <w:p>
      <w:r>
        <w:t>总页数：128</w:t>
      </w:r>
    </w:p>
    <w:p>
      <w:r>
        <w:t>更多请访问教客网: www.jiaokey.com</w:t>
      </w:r>
    </w:p>
    <w:p>
      <w:r>
        <w:t>不一样的涂色书  涂出孩子的创造力 评论地址：https://www.jiaokey.com/book/detail/14177122.html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