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老鼠和鼹鼠  楼上的老鼠，楼下的鼹鼠</w:t>
      </w:r>
    </w:p>
    <w:p>
      <w:r>
        <w:rPr>
          <w:rFonts w:ascii="宋体" w:hAnsi="宋体" w:eastAsia="宋体"/>
          <w:sz w:val="24"/>
        </w:rPr>
        <w:t>（美）黄河弼文·图；王晨潇译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老鼠和鼹鼠  楼上的老鼠，楼下的鼹鼠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（美）黄河弼文·图；王晨潇译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本书出售、求购地址：https://www.jiaokey.com/book/detail/14177120.html</w:t>
      </w:r>
    </w:p>
    <w:p>
      <w:r>
        <w:t>更多相关图书推荐：https://www.jiaokey.com</w:t>
      </w:r>
    </w:p>
    <w:p>
      <w:r>
        <w:t>（美）黄河弼文·图；王晨潇译 其他作品：https://www.jiaokey.com/tag/（美）黄河弼文·图；王晨潇译.html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关键词搜索：https://www.jiaokey.com/tag/老鼠和鼹鼠  楼上的老鼠，楼下的鼹鼠.html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