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马克西姆音乐奇遇记  马克西姆拯救芭蕾舞团</w:t>
      </w:r>
    </w:p>
    <w:p>
      <w:r>
        <w:rPr>
          <w:rFonts w:ascii="宋体" w:hAnsi="宋体" w:eastAsia="宋体"/>
          <w:sz w:val="24"/>
        </w:rPr>
        <w:t>（冰岛）哈尔弗里多尔·奥拉夫斯多斯尔著；（冰岛）索拉林·马尔·巴尔德森绘；谭怡译；陈燕华编校；陈燕华配乐朗诵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马克西姆音乐奇遇记  马克西姆拯救芭蕾舞团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（冰岛）哈尔弗里多尔·奥拉夫斯多斯尔著；（冰岛）索拉林·马尔·巴尔德森绘；谭怡译；陈燕华编校；陈燕华配乐朗诵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上海音乐出版社；上海文艺音像电子出版社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本书出售、求购地址：https://www.jiaokey.com/book/detail/14177094.html</w:t>
      </w:r>
    </w:p>
    <w:p>
      <w:r>
        <w:t>更多相关图书推荐：https://www.jiaokey.com</w:t>
      </w:r>
    </w:p>
    <w:p>
      <w:r>
        <w:t>（冰岛）哈尔弗里多尔·奥拉夫斯多斯尔著；（冰岛）索拉林·马尔·巴尔德森绘；谭怡译；陈燕华编校；陈燕华配乐朗诵 其他作品：https://www.jiaokey.com/tag/（冰岛）哈尔弗里多尔·奥拉夫斯多斯尔著；（冰岛）索拉林·马尔·巴尔德森绘；谭怡译；陈燕华编校；陈燕华配乐朗诵.html</w:t>
      </w:r>
    </w:p>
    <w:p>
      <w:r>
        <w:t>上海音乐出版社；上海文艺音像电子出版社 出版图书：https://www.jiaokey.com/tag/上海音乐出版社；上海文艺音像电子出版社.html</w:t>
      </w:r>
    </w:p>
    <w:p>
      <w:r>
        <w:t>关键词搜索：https://www.jiaokey.com/tag/马克西姆音乐奇遇记  马克西姆拯救芭蕾舞团.html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