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粽米飘香艾蒲长  端午节</w:t>
      </w:r>
    </w:p>
    <w:p>
      <w:r>
        <w:rPr>
          <w:rFonts w:ascii="宋体" w:hAnsi="宋体" w:eastAsia="宋体"/>
          <w:sz w:val="24"/>
        </w:rPr>
        <w:t>王早早著文；寇岚绘图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粽米飘香艾蒲长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王早早著文；寇岚绘图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本书出售、求购地址：https://www.jiaokey.com/book/detail/14177085.html</w:t>
      </w:r>
    </w:p>
    <w:p>
      <w:r>
        <w:t>更多相关图书推荐：https://www.jiaokey.com</w:t>
      </w:r>
    </w:p>
    <w:p>
      <w:r>
        <w:t>王早早著文；寇岚绘图 其他作品：https://www.jiaokey.com/tag/王早早著文；寇岚绘图.html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关键词搜索：https://www.jiaokey.com/tag/粽米飘香艾蒲长  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