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银色独角兽系列  世界上最奇怪的动物</w:t>
      </w:r>
    </w:p>
    <w:p>
      <w:r>
        <w:rPr>
          <w:rFonts w:ascii="宋体" w:hAnsi="宋体" w:eastAsia="宋体"/>
          <w:sz w:val="24"/>
        </w:rPr>
        <w:t>洛塔奥尔松著(瑞典）玛丽娅尼尔松索尔绘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银色独角兽系列  世界上最奇怪的动物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洛塔奥尔松著(瑞典）玛丽娅尼尔松索尔绘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本书出售、求购地址：https://www.jiaokey.com/book/detail/14177075.html</w:t>
      </w:r>
    </w:p>
    <w:p>
      <w:r>
        <w:t>更多相关图书推荐：https://www.jiaokey.com</w:t>
      </w:r>
    </w:p>
    <w:p>
      <w:r>
        <w:t>洛塔奥尔松著(瑞典）玛丽娅尼尔松索尔绘 其他作品：https://www.jiaokey.com/tag/洛塔奥尔松著(瑞典）玛丽娅尼尔松索尔绘.html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关键词搜索：https://www.jiaokey.com/tag/银色独角兽系列  世界上最奇怪的动物.html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