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书名：克洛伊和狮子</w:t>
      </w:r>
    </w:p>
    <w:p>
      <w:r>
        <w:t>作者：（美）麦&lt;font color=Red&gt;克&lt;/font&gt;·巴内特文；（美）亚当·雷&lt;font color=Red&gt;克&lt;/font&gt;斯图；诸葛雯译</w:t>
      </w:r>
    </w:p>
    <w:p>
      <w:r>
        <w:t>出版社：北京联合出版公司,2015.09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克洛伊和狮子 评论地址：https://www.jiaokey.com/book/detail/14177063.html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