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无聊小熊  寻找新朋友</w:t>
      </w:r>
    </w:p>
    <w:p>
      <w:r>
        <w:rPr>
          <w:rFonts w:ascii="宋体" w:hAnsi="宋体" w:eastAsia="宋体"/>
          <w:sz w:val="24"/>
        </w:rPr>
        <w:t>（澳）罗伯特·英潘文/图；马阳阳译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无聊小熊  寻找新朋友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（澳）罗伯特·英潘文/图；马阳阳译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本书出售、求购地址：https://www.jiaokey.com/book/detail/14177055.html</w:t>
      </w:r>
    </w:p>
    <w:p>
      <w:r>
        <w:t>更多相关图书推荐：https://www.jiaokey.com</w:t>
      </w:r>
    </w:p>
    <w:p>
      <w:r>
        <w:t>（澳）罗伯特·英潘文/图；马阳阳译 其他作品：https://www.jiaokey.com/tag/（澳）罗伯特·英潘文/图；马阳阳译.html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关键词搜索：https://www.jiaokey.com/tag/无聊小熊  寻找新朋友.html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