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城市老鼠与乡下老鼠</w:t>
      </w:r>
    </w:p>
    <w:p>
      <w:r>
        <w:rPr>
          <w:rFonts w:ascii="宋体" w:hAnsi="宋体" w:eastAsia="宋体"/>
          <w:sz w:val="24"/>
        </w:rPr>
        <w:t>（葡）安娜·奥姆改编；（葡）卡塔丽娜·奥利维拉绘；谷秋实译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城市老鼠与乡下老鼠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（葡）安娜·奥姆改编；（葡）卡塔丽娜·奥利维拉绘；谷秋实译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本书出售、求购地址：https://www.jiaokey.com/book/detail/14177042.html</w:t>
      </w:r>
    </w:p>
    <w:p>
      <w:r>
        <w:t>更多相关图书推荐：https://www.jiaokey.com</w:t>
      </w:r>
    </w:p>
    <w:p>
      <w:r>
        <w:t>（葡）安娜·奥姆改编；（葡）卡塔丽娜·奥利维拉绘；谷秋实译 其他作品：https://www.jiaokey.com/tag/（葡）安娜·奥姆改编；（葡）卡塔丽娜·奥利维拉绘；谷秋实译.html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城市老鼠与乡下老鼠.html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