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本性难移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本性难移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本书出售、求购地址：https://www.jiaokey.com/book/detail/14177027.html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本性难移.html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