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国王遇难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国王遇难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本书出售、求购地址：https://www.jiaokey.com/book/detail/14177025.html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国王遇难.html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