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被判死刑的列那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被判死刑的列那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本书出售、求购地址：https://www.jiaokey.com/book/detail/14177023.html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被判死刑的列那.html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