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列那狐的申辩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列那狐的申辩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本书出售、求购地址：https://www.jiaokey.com/book/detail/14177022.html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关键词搜索：https://www.jiaokey.com/tag/列那狐全集  列那狐的申辩.html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