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列那狐化险为夷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列那狐化险为夷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本书出售、求购地址：https://www.jiaokey.com/book/detail/14177020.html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列那狐化险为夷.html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