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列那狐被告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列那狐被告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本书出售、求购地址：https://www.jiaokey.com/book/detail/14177019.html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列那狐被告.html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