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列那狐失算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列那狐失算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本书出售、求购地址：https://www.jiaokey.com/book/detail/14177018.html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列那狐失算.html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