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列那狐的诡计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列那狐的诡计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本书出售、求购地址：https://www.jiaokey.com/book/detail/14177017.html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列那狐的诡计.html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