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列那狐大功告成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列那狐大功告成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本书出售、求购地址：https://www.jiaokey.com/book/detail/14177015.html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关键词搜索：https://www.jiaokey.com/tag/列那狐大功告成.html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