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小猫汤姆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彼得兔经典故事集  小猫汤姆  拼音版 评论地址：https://www.jiaokey.com/book/detail/14177009.html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