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芙丝家的小兔们  拼音版</w:t>
      </w:r>
    </w:p>
    <w:p>
      <w:r>
        <w:t>作者：（英）碧翠克斯·波特著绘；杨晴川译</w:t>
      </w:r>
    </w:p>
    <w:p>
      <w:r>
        <w:t>出版社：北京联合出版公司,2015.08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彼得兔经典故事集  芙丝家的小兔们  拼音版 评论地址：https://www.jiaokey.com/book/detail/14177008.html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