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小猪罗宾孙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总页数：73</w:t>
      </w:r>
    </w:p>
    <w:p>
      <w:r>
        <w:t>更多请访问教客网: www.jiaokey.com</w:t>
      </w:r>
    </w:p>
    <w:p>
      <w:r>
        <w:t>彼得兔经典故事集  小猪罗宾孙  拼音版 评论地址：https://www.jiaokey.com/book/detail/14177005.html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