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魔法师麦瑞克  皇宫里的龙</w:t>
      </w:r>
    </w:p>
    <w:p>
      <w:r>
        <w:rPr>
          <w:rFonts w:ascii="宋体" w:hAnsi="宋体" w:eastAsia="宋体"/>
          <w:sz w:val="24"/>
        </w:rPr>
        <w:t>（英）大卫·麦基文·图；高尹倩译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魔法师麦瑞克  皇宫里的龙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（英）大卫·麦基文·图；高尹倩译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本书出售、求购地址：https://www.jiaokey.com/book/detail/14176986.html</w:t>
      </w:r>
    </w:p>
    <w:p>
      <w:r>
        <w:t>更多相关图书推荐：https://www.jiaokey.com</w:t>
      </w:r>
    </w:p>
    <w:p>
      <w:r>
        <w:t>（英）大卫·麦基文·图；高尹倩译 其他作品：https://www.jiaokey.com/tag/（英）大卫·麦基文·图；高尹倩译.html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关键词搜索：https://www.jiaokey.com/tag/魔法师麦瑞克  皇宫里的龙.html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