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宝宝的第一本卫生书  尿布里面有什么</w:t>
      </w:r>
    </w:p>
    <w:p>
      <w:r>
        <w:rPr>
          <w:rFonts w:ascii="宋体" w:hAnsi="宋体" w:eastAsia="宋体"/>
          <w:sz w:val="24"/>
        </w:rPr>
        <w:t>（德）桑德拉·格林著；（德）萨宾娜·克劳斯哈尔绘；褚祎柰译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宝宝的第一本卫生书  尿布里面有什么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（德）桑德拉·格林著；（德）萨宾娜·克劳斯哈尔绘；褚祎柰译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本书出售、求购地址：https://www.jiaokey.com/book/detail/14176978.html</w:t>
      </w:r>
    </w:p>
    <w:p>
      <w:r>
        <w:t>更多相关图书推荐：https://www.jiaokey.com</w:t>
      </w:r>
    </w:p>
    <w:p>
      <w:r>
        <w:t>（德）桑德拉·格林著；（德）萨宾娜·克劳斯哈尔绘；褚祎柰译 其他作品：https://www.jiaokey.com/tag/（德）桑德拉·格林著；（德）萨宾娜·克劳斯哈尔绘；褚祎柰译.html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