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书名：五味太郎场景互动游戏绘本  大家一起走一走</w:t>
      </w:r>
    </w:p>
    <w:p>
      <w:r>
        <w:t>作者：（日）五味太郎文/图；晓晗译</w:t>
      </w:r>
    </w:p>
    <w:p>
      <w:r>
        <w:t>出版社：北京:连环画出版社,2017.04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五味太郎场景互动游戏绘本  大家一起走一走 评论地址：https://www.jiaokey.com/book/detail/14176977.html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