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死亡是怎么回事</w:t>
      </w:r>
    </w:p>
    <w:p>
      <w:r>
        <w:rPr>
          <w:rFonts w:ascii="宋体" w:hAnsi="宋体" w:eastAsia="宋体"/>
          <w:sz w:val="24"/>
        </w:rPr>
        <w:t>（瑞典）佩妮拉·斯达菲尔特著；徐昕译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死亡是怎么回事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（瑞典）佩妮拉·斯达菲尔特著；徐昕译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本书出售、求购地址：https://www.jiaokey.com/book/detail/14176969.html</w:t>
      </w:r>
    </w:p>
    <w:p>
      <w:r>
        <w:t>更多相关图书推荐：https://www.jiaokey.com</w:t>
      </w:r>
    </w:p>
    <w:p>
      <w:r>
        <w:t>（瑞典）佩妮拉·斯达菲尔特著；徐昕译 其他作品：https://www.jiaokey.com/tag/（瑞典）佩妮拉·斯达菲尔特著；徐昕译.html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关键词搜索：https://www.jiaokey.com/tag/死亡是怎么回事.html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