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宫西达也经典绘本恐龙系列  你看起来好像很好吃  全6册</w:t>
      </w:r>
    </w:p>
    <w:p>
      <w:r>
        <w:rPr>
          <w:rFonts w:ascii="宋体" w:hAnsi="宋体" w:eastAsia="宋体"/>
          <w:sz w:val="24"/>
        </w:rPr>
        <w:t>（日）宫西达也编绘；蒲蒲兰等译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宫西达也经典绘本恐龙系列  你看起来好像很好吃  全6册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（日）宫西达也编绘；蒲蒲兰等译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['宫', '西达', '也', '经典', '绘本', '恐龙', '系列', ' ', ' ', '你', '看起来', '好像', '很', '好吃', ' ', ' ', '全', '6', '册']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本书出售、求购地址：https://www.jiaokey.com/book/detail/14176954.html</w:t>
      </w:r>
    </w:p>
    <w:p>
      <w:r>
        <w:t>更多相关图书推荐：https://www.jiaokey.com</w:t>
      </w:r>
    </w:p>
    <w:p>
      <w:r>
        <w:t>（日）宫西达也编绘；蒲蒲兰等译 其他作品：https://www.jiaokey.com/tag/（日）宫西达也编绘；蒲蒲兰等译.html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关键词搜索：https://www.jiaokey.com/tag/['宫', '西达', '也', '经典', '绘本', '恐龙', '系列', ' ', ' ', '你', '看起来', '好像', '很', '好吃', ' ', ' ', '全', '6', '册'].html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