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书名：别让鸽子写成这本活动书  3  鸽子的签售会</w:t>
      </w:r>
    </w:p>
    <w:p>
      <w:r>
        <w:t>作者：（美）莫·威廉斯文·图；孙宝成译</w:t>
      </w:r>
    </w:p>
    <w:p>
      <w:r>
        <w:t>出版社：北京联合出版公司,2016.06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别让鸽子写成这本活动书  3  鸽子的签售会 评论地址：https://www.jiaokey.com/book/detail/14176926.html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