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海滩假日  来自巨蟹角的明信片</w:t>
      </w:r>
    </w:p>
    <w:p>
      <w:r>
        <w:rPr>
          <w:rFonts w:ascii="宋体" w:hAnsi="宋体" w:eastAsia="宋体"/>
          <w:sz w:val="24"/>
        </w:rPr>
        <w:t>（澳）罗兰·哈维文·图；张博译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海滩假日  来自巨蟹角的明信片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（澳）罗兰·哈维文·图；张博译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本书出售、求购地址：https://www.jiaokey.com/book/detail/14176911.html</w:t>
      </w:r>
    </w:p>
    <w:p>
      <w:r>
        <w:t>更多相关图书推荐：https://www.jiaokey.com</w:t>
      </w:r>
    </w:p>
    <w:p>
      <w:r>
        <w:t>（澳）罗兰·哈维文·图；张博译 其他作品：https://www.jiaokey.com/tag/（澳）罗兰·哈维文·图；张博译.html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关键词搜索：https://www.jiaokey.com/tag/海滩假日  来自巨蟹角的明信片.html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