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书名：用水彩技法画水景</w:t>
      </w:r>
    </w:p>
    <w:p>
      <w:r>
        <w:t>作者：（英）克里斯汀·沃顿著；王施佳译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用水彩技法画水景 评论地址：https://www.jiaokey.com/book/detail/14176905.html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