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书名：《高校音乐剧》精选曲集  吟飞电子管风琴曲库</w:t>
      </w:r>
    </w:p>
    <w:p>
      <w:r>
        <w:t>作者：赵伟强著</w:t>
      </w:r>
    </w:p>
    <w:p>
      <w:r>
        <w:t>出版社：上海:上海音乐出版社,2014.04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《高校音乐剧》精选曲集  吟飞电子管风琴曲库 评论地址：https://www.jiaokey.com/book/detail/14176900.html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