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书名：中国钢琴作品精选  梅花三弄</w:t>
      </w:r>
    </w:p>
    <w:p>
      <w:r>
        <w:t>作者：王建中改编</w:t>
      </w:r>
    </w:p>
    <w:p>
      <w:r>
        <w:t>出版社：北京:人民音乐出版社,2012.09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中国钢琴作品精选  梅花三弄 评论地址：https://www.jiaokey.com/book/detail/14176877.html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