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书名：女人体素描</w:t>
      </w:r>
    </w:p>
    <w:p>
      <w:r>
        <w:t>作者：（意）乔瓦尼·席瓦尔第著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女人体素描 评论地址：https://www.jiaokey.com/book/detail/14176863.html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