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英语阅读技巧与实践  4  计时阅读  学生用书  2016版</w:t>
      </w:r>
    </w:p>
    <w:p>
      <w:r>
        <w:rPr>
          <w:rFonts w:ascii="宋体" w:hAnsi="宋体" w:eastAsia="宋体"/>
          <w:sz w:val="24"/>
        </w:rPr>
        <w:t>刘金玲主编；吴迪龙，李阳副主编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英语阅读技巧与实践  4  计时阅读  学生用书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刘金玲主编；吴迪龙，李阳副主编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本书出售、求购地址：https://www.jiaokey.com/book/detail/14176847.html</w:t>
      </w:r>
    </w:p>
    <w:p>
      <w:r>
        <w:t>更多相关图书推荐：https://www.jiaokey.com</w:t>
      </w:r>
    </w:p>
    <w:p>
      <w:r>
        <w:t>刘金玲主编；吴迪龙，李阳副主编 其他作品：https://www.jiaokey.com/tag/刘金玲主编；吴迪龙，李阳副主编.html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关键词搜索：https://www.jiaokey.com/tag/英语阅读技巧与实践  4  计时阅读  学生用书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