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书名：教学技能  2016版</w:t>
      </w:r>
    </w:p>
    <w:p>
      <w:r>
        <w:t>作者：胡淑珍主编；常思亮，刘应宏副主编；胡淑珍，顾基平，黄元国，刘应宏，田汉族，佘同生，常思亮，范晓玲编</w:t>
      </w:r>
    </w:p>
    <w:p>
      <w:r>
        <w:t>出版社：长沙：湖南师范大学出版社</w:t>
      </w:r>
    </w:p>
    <w:p>
      <w:r>
        <w:t>出版日期：2016.06</w:t>
      </w:r>
    </w:p>
    <w:p>
      <w:r>
        <w:t>总页数：235</w:t>
      </w:r>
    </w:p>
    <w:p>
      <w:r>
        <w:t>更多请访问教客网: www.jiaokey.com</w:t>
      </w:r>
    </w:p>
    <w:p>
      <w:r>
        <w:t>教学技能  2016版 评论地址：https://www.jiaokey.com/book/detail/14176824.html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