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书名：杜氏述训探究</w:t>
      </w:r>
    </w:p>
    <w:p>
      <w:r>
        <w:t>作者：刘一，梁杰，杜立平著</w:t>
      </w:r>
    </w:p>
    <w:p>
      <w:r>
        <w:t>出版社：长沙：湖南师范大学出版社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杜氏述训探究 评论地址：https://www.jiaokey.com/book/detail/14176820.html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