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走向自能课堂  聚焦核心素养的教学策略与案例</w:t>
      </w:r>
    </w:p>
    <w:p>
      <w:r>
        <w:rPr>
          <w:rFonts w:ascii="宋体" w:hAnsi="宋体" w:eastAsia="宋体"/>
          <w:sz w:val="24"/>
        </w:rPr>
        <w:t>苏建详，黄丽，彭国武著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走向自能课堂  聚焦核心素养的教学策略与案例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苏建详，黄丽，彭国武著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本书出售、求购地址：https://www.jiaokey.com/book/detail/14176816.html</w:t>
      </w:r>
    </w:p>
    <w:p>
      <w:r>
        <w:t>更多相关图书推荐：https://www.jiaokey.com</w:t>
      </w:r>
    </w:p>
    <w:p>
      <w:r>
        <w:t>苏建详，黄丽，彭国武著 其他作品：https://www.jiaokey.com/tag/苏建详，黄丽，彭国武著.html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