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书名：红十字会与人道救助  以近代湖南为中心</w:t>
      </w:r>
    </w:p>
    <w:p>
      <w:r>
        <w:t>作者：曾桂林著</w:t>
      </w:r>
    </w:p>
    <w:p>
      <w:r>
        <w:t>出版社：长沙：湖南师范大学出版社</w:t>
      </w:r>
    </w:p>
    <w:p>
      <w:r>
        <w:t>出版日期：2017.04</w:t>
      </w:r>
    </w:p>
    <w:p>
      <w:r>
        <w:t>总页数：256</w:t>
      </w:r>
    </w:p>
    <w:p>
      <w:r>
        <w:t>更多请访问教客网: www.jiaokey.com</w:t>
      </w:r>
    </w:p>
    <w:p>
      <w:r>
        <w:t>红十字会与人道救助  以近代湖南为中心 评论地址：https://www.jiaokey.com/book/detail/14176809.html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