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书名：葛翠琳童话选汉阿对照版  山林里的故事  荷花开了  中阿</w:t>
      </w:r>
    </w:p>
    <w:p>
      <w:r>
        <w:t>作者：葛翠琳编著；白鑫译</w:t>
      </w:r>
    </w:p>
    <w:p>
      <w:r>
        <w:t>出版社：北京:五洲传播出版社,2016.04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葛翠琳童话选汉阿对照版  山林里的故事  荷花开了  中阿 评论地址：https://www.jiaokey.com/book/detail/14176765.html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