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多纳逆商教育  都是滑板车的错</w:t>
      </w:r>
    </w:p>
    <w:p>
      <w:r>
        <w:rPr>
          <w:rFonts w:ascii="宋体" w:hAnsi="宋体" w:eastAsia="宋体"/>
          <w:sz w:val="24"/>
        </w:rPr>
        <w:t>郭靖编；井涛绘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多纳逆商教育  都是滑板车的错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郭靖编；井涛绘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本书出售、求购地址：https://www.jiaokey.com/book/detail/14176750.html</w:t>
      </w:r>
    </w:p>
    <w:p>
      <w:r>
        <w:t>更多相关图书推荐：https://www.jiaokey.com</w:t>
      </w:r>
    </w:p>
    <w:p>
      <w:r>
        <w:t>郭靖编；井涛绘 其他作品：https://www.jiaokey.com/tag/郭靖编；井涛绘.html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关键词搜索：https://www.jiaokey.com/tag/多纳逆商教育  都是滑板车的错.html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