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书名：2015山东省选调优秀高校毕业生到村任职考试专用教材  考前必做10套卷  中公版</w:t>
      </w:r>
    </w:p>
    <w:p>
      <w:r>
        <w:t>作者：李永新主编</w:t>
      </w:r>
    </w:p>
    <w:p>
      <w:r>
        <w:t>出版社：济南：山东人民出版社</w:t>
      </w:r>
    </w:p>
    <w:p>
      <w:r>
        <w:t>出版日期：2014.12</w:t>
      </w:r>
    </w:p>
    <w:p>
      <w:r>
        <w:t>总页数：131</w:t>
      </w:r>
    </w:p>
    <w:p>
      <w:r>
        <w:t>更多请访问教客网: www.jiaokey.com</w:t>
      </w:r>
    </w:p>
    <w:p>
      <w:r>
        <w:t>2015山东省选调优秀高校毕业生到村任职考试专用教材  考前必做10套卷  中公版 评论地址：https://www.jiaokey.com/book/detail/14176746.html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