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美女与野兽贝儿超好玩的魔法读书笔记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美女与野兽贝儿超好玩的魔法读书笔记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本书出售、求购地址：https://www.jiaokey.com/book/detail/14176724.html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关键词搜索：https://www.jiaokey.com/tag/美女与野兽贝儿超好玩的魔法读书笔记.html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