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第2辑  早上好，小刺猬</w:t>
      </w:r>
    </w:p>
    <w:p>
      <w:r>
        <w:rPr>
          <w:rFonts w:ascii="宋体" w:hAnsi="宋体" w:eastAsia="宋体"/>
          <w:sz w:val="24"/>
        </w:rPr>
        <w:t>（日）间部香代著；（日）大岛妙子画；彭懿，周龙梅译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第2辑  早上好，小刺猬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（日）间部香代著；（日）大岛妙子画；彭懿，周龙梅译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本书出售、求购地址：https://www.jiaokey.com/book/detail/14176718.html</w:t>
      </w:r>
    </w:p>
    <w:p>
      <w:r>
        <w:t>更多相关图书推荐：https://www.jiaokey.com</w:t>
      </w:r>
    </w:p>
    <w:p>
      <w:r>
        <w:t>（日）间部香代著；（日）大岛妙子画；彭懿，周龙梅译 其他作品：https://www.jiaokey.com/tag/（日）间部香代著；（日）大岛妙子画；彭懿，周龙梅译.html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第2辑  早上好，小刺猬.html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