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书名：米奇妙妙屋数学启蒙图画故事书  狗狗竞赛日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米奇妙妙屋数学启蒙图画故事书  狗狗竞赛日 评论地址：https://www.jiaokey.com/book/detail/14176711.html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